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9C" w:rsidRPr="00DA2CFF" w:rsidRDefault="00B75F65" w:rsidP="00DA2CFF">
      <w:pPr>
        <w:pStyle w:val="Ttulo1"/>
        <w:jc w:val="center"/>
        <w:rPr>
          <w:rFonts w:ascii="Segoe UI" w:hAnsi="Segoe UI" w:cs="Segoe UI"/>
          <w:color w:val="000000" w:themeColor="text1"/>
          <w:lang w:val="pt-BR"/>
        </w:rPr>
      </w:pPr>
      <w:bookmarkStart w:id="0" w:name="_GoBack"/>
      <w:r w:rsidRPr="00DA2CFF">
        <w:rPr>
          <w:rFonts w:ascii="Segoe UI" w:hAnsi="Segoe UI" w:cs="Segoe UI"/>
          <w:color w:val="000000" w:themeColor="text1"/>
          <w:lang w:val="pt-BR"/>
        </w:rPr>
        <w:t>DECLARAÇÃO DE CONFLITO DE INTERESSES</w:t>
      </w:r>
    </w:p>
    <w:bookmarkEnd w:id="0"/>
    <w:p w:rsidR="00DA2CFF" w:rsidRPr="00DA2CFF" w:rsidRDefault="00DA2CFF" w:rsidP="00DA2CFF">
      <w:pPr>
        <w:jc w:val="both"/>
        <w:rPr>
          <w:rFonts w:ascii="Segoe UI" w:hAnsi="Segoe UI" w:cs="Segoe UI"/>
          <w:lang w:val="pt-BR"/>
        </w:rPr>
      </w:pPr>
    </w:p>
    <w:p w:rsidR="00BE1B9C" w:rsidRPr="00DA2CFF" w:rsidRDefault="00B75F65" w:rsidP="00DA2CFF">
      <w:pPr>
        <w:jc w:val="both"/>
        <w:rPr>
          <w:rFonts w:ascii="Segoe UI" w:hAnsi="Segoe UI" w:cs="Segoe UI"/>
          <w:lang w:val="pt-BR"/>
        </w:rPr>
      </w:pPr>
      <w:r w:rsidRPr="00DA2CFF">
        <w:rPr>
          <w:rFonts w:ascii="Segoe UI" w:hAnsi="Segoe UI" w:cs="Segoe UI"/>
          <w:lang w:val="pt-BR"/>
        </w:rPr>
        <w:t>Nós, abaixo assinados, autores do manuscrito intitulado “__________________________________________”, submetido para avaliação na Revista __________________________________________, declaramos que:</w:t>
      </w:r>
    </w:p>
    <w:p w:rsidR="00BE1B9C" w:rsidRPr="00DA2CFF" w:rsidRDefault="00B75F65" w:rsidP="00DA2CFF">
      <w:pPr>
        <w:jc w:val="both"/>
        <w:rPr>
          <w:rFonts w:ascii="Segoe UI" w:hAnsi="Segoe UI" w:cs="Segoe UI"/>
          <w:lang w:val="pt-BR"/>
        </w:rPr>
      </w:pPr>
      <w:proofErr w:type="gramStart"/>
      <w:r w:rsidRPr="00DA2CFF">
        <w:rPr>
          <w:rFonts w:ascii="Segoe UI" w:hAnsi="Segoe UI" w:cs="Segoe UI"/>
          <w:lang w:val="pt-BR"/>
        </w:rPr>
        <w:t xml:space="preserve">(  </w:t>
      </w:r>
      <w:r w:rsidRPr="00DA2CFF">
        <w:rPr>
          <w:rFonts w:ascii="Segoe UI" w:hAnsi="Segoe UI" w:cs="Segoe UI"/>
          <w:lang w:val="pt-BR"/>
        </w:rPr>
        <w:t>)</w:t>
      </w:r>
      <w:proofErr w:type="gramEnd"/>
      <w:r w:rsidRPr="00DA2CFF">
        <w:rPr>
          <w:rFonts w:ascii="Segoe UI" w:hAnsi="Segoe UI" w:cs="Segoe UI"/>
          <w:lang w:val="pt-BR"/>
        </w:rPr>
        <w:t xml:space="preserve"> NÃO existem </w:t>
      </w:r>
      <w:r w:rsidRPr="00DA2CFF">
        <w:rPr>
          <w:rFonts w:ascii="Segoe UI" w:hAnsi="Segoe UI" w:cs="Segoe UI"/>
          <w:lang w:val="pt-BR"/>
        </w:rPr>
        <w:t>conflitos de interesses financeiros, comerciais, profissionais, acadêmicos, pessoais ou de qualquer outra natureza que possam influenciar, de forma inadequada, os resultados, interpretações ou conclusões deste trabalho.</w:t>
      </w:r>
    </w:p>
    <w:p w:rsidR="00BE1B9C" w:rsidRPr="00DA2CFF" w:rsidRDefault="00B75F65" w:rsidP="00DA2CFF">
      <w:pPr>
        <w:jc w:val="both"/>
        <w:rPr>
          <w:rFonts w:ascii="Segoe UI" w:hAnsi="Segoe UI" w:cs="Segoe UI"/>
          <w:lang w:val="pt-BR"/>
        </w:rPr>
      </w:pPr>
      <w:proofErr w:type="gramStart"/>
      <w:r w:rsidRPr="00DA2CFF">
        <w:rPr>
          <w:rFonts w:ascii="Segoe UI" w:hAnsi="Segoe UI" w:cs="Segoe UI"/>
          <w:lang w:val="pt-BR"/>
        </w:rPr>
        <w:t xml:space="preserve">(  </w:t>
      </w:r>
      <w:proofErr w:type="gramEnd"/>
      <w:r w:rsidRPr="00DA2CFF">
        <w:rPr>
          <w:rFonts w:ascii="Segoe UI" w:hAnsi="Segoe UI" w:cs="Segoe UI"/>
          <w:lang w:val="pt-BR"/>
        </w:rPr>
        <w:t xml:space="preserve"> ) EXISTEM conflitos de interesse</w:t>
      </w:r>
      <w:r w:rsidRPr="00DA2CFF">
        <w:rPr>
          <w:rFonts w:ascii="Segoe UI" w:hAnsi="Segoe UI" w:cs="Segoe UI"/>
          <w:lang w:val="pt-BR"/>
        </w:rPr>
        <w:t>s, conforme descrito a seguir:</w:t>
      </w:r>
    </w:p>
    <w:p w:rsidR="00BE1B9C" w:rsidRPr="00DA2CFF" w:rsidRDefault="00B75F65" w:rsidP="00DA2CFF">
      <w:pPr>
        <w:jc w:val="both"/>
        <w:rPr>
          <w:rFonts w:ascii="Segoe UI" w:hAnsi="Segoe UI" w:cs="Segoe UI"/>
          <w:lang w:val="pt-BR"/>
        </w:rPr>
      </w:pPr>
      <w:r w:rsidRPr="00DA2CFF">
        <w:rPr>
          <w:rFonts w:ascii="Segoe UI" w:hAnsi="Segoe UI" w:cs="Segoe UI"/>
          <w:lang w:val="pt-BR"/>
        </w:rPr>
        <w:t>- __________________________________________________________________________________________</w:t>
      </w:r>
    </w:p>
    <w:p w:rsidR="00BE1B9C" w:rsidRPr="00DA2CFF" w:rsidRDefault="00B75F65" w:rsidP="00DA2CFF">
      <w:pPr>
        <w:jc w:val="both"/>
        <w:rPr>
          <w:rFonts w:ascii="Segoe UI" w:hAnsi="Segoe UI" w:cs="Segoe UI"/>
          <w:lang w:val="pt-BR"/>
        </w:rPr>
      </w:pPr>
      <w:r w:rsidRPr="00DA2CFF">
        <w:rPr>
          <w:rFonts w:ascii="Segoe UI" w:hAnsi="Segoe UI" w:cs="Segoe UI"/>
          <w:lang w:val="pt-BR"/>
        </w:rPr>
        <w:t>- __________________________________________________________________________________________</w:t>
      </w:r>
    </w:p>
    <w:p w:rsidR="00BE1B9C" w:rsidRPr="00DA2CFF" w:rsidRDefault="00B75F65" w:rsidP="00DA2CFF">
      <w:pPr>
        <w:jc w:val="both"/>
        <w:rPr>
          <w:rFonts w:ascii="Segoe UI" w:hAnsi="Segoe UI" w:cs="Segoe UI"/>
          <w:lang w:val="pt-BR"/>
        </w:rPr>
      </w:pPr>
      <w:r w:rsidRPr="00DA2CFF">
        <w:rPr>
          <w:rFonts w:ascii="Segoe UI" w:hAnsi="Segoe UI" w:cs="Segoe UI"/>
          <w:lang w:val="pt-BR"/>
        </w:rPr>
        <w:t>- _____________________________________</w:t>
      </w:r>
      <w:r w:rsidRPr="00DA2CFF">
        <w:rPr>
          <w:rFonts w:ascii="Segoe UI" w:hAnsi="Segoe UI" w:cs="Segoe UI"/>
          <w:lang w:val="pt-BR"/>
        </w:rPr>
        <w:t>_____________________________________________________</w:t>
      </w:r>
    </w:p>
    <w:p w:rsidR="00BE1B9C" w:rsidRPr="00DA2CFF" w:rsidRDefault="00B75F65" w:rsidP="00DA2CFF">
      <w:pPr>
        <w:jc w:val="both"/>
        <w:rPr>
          <w:rFonts w:ascii="Segoe UI" w:hAnsi="Segoe UI" w:cs="Segoe UI"/>
          <w:lang w:val="pt-BR"/>
        </w:rPr>
      </w:pPr>
      <w:r w:rsidRPr="00DA2CFF">
        <w:rPr>
          <w:rFonts w:ascii="Segoe UI" w:hAnsi="Segoe UI" w:cs="Segoe UI"/>
          <w:lang w:val="pt-BR"/>
        </w:rPr>
        <w:t>Assumimos plena responsabilidade pela veracidade das informações prestadas e nos comprometemos a informar prontamente a Revista sobre qualquer fato superveniente que possa configurar novo conflito de in</w:t>
      </w:r>
      <w:r w:rsidRPr="00DA2CFF">
        <w:rPr>
          <w:rFonts w:ascii="Segoe UI" w:hAnsi="Segoe UI" w:cs="Segoe UI"/>
          <w:lang w:val="pt-BR"/>
        </w:rPr>
        <w:t>teresses.</w:t>
      </w:r>
    </w:p>
    <w:p w:rsidR="00BE1B9C" w:rsidRDefault="00B75F65" w:rsidP="00DA2CFF">
      <w:pPr>
        <w:jc w:val="both"/>
        <w:rPr>
          <w:rFonts w:ascii="Segoe UI" w:hAnsi="Segoe UI" w:cs="Segoe UI"/>
        </w:rPr>
      </w:pPr>
      <w:r w:rsidRPr="00DA2CFF">
        <w:rPr>
          <w:rFonts w:ascii="Segoe UI" w:hAnsi="Segoe UI" w:cs="Segoe UI"/>
        </w:rPr>
        <w:t xml:space="preserve">(Local), ___ de ____________________ </w:t>
      </w:r>
      <w:proofErr w:type="spellStart"/>
      <w:r w:rsidRPr="00DA2CFF">
        <w:rPr>
          <w:rFonts w:ascii="Segoe UI" w:hAnsi="Segoe UI" w:cs="Segoe UI"/>
        </w:rPr>
        <w:t>de</w:t>
      </w:r>
      <w:proofErr w:type="spellEnd"/>
      <w:r w:rsidRPr="00DA2CFF">
        <w:rPr>
          <w:rFonts w:ascii="Segoe UI" w:hAnsi="Segoe UI" w:cs="Segoe UI"/>
        </w:rPr>
        <w:t xml:space="preserve"> _______.</w:t>
      </w:r>
    </w:p>
    <w:p w:rsidR="00DA2CFF" w:rsidRPr="00DA2CFF" w:rsidRDefault="00DA2CFF" w:rsidP="00DA2CFF">
      <w:pPr>
        <w:jc w:val="both"/>
        <w:rPr>
          <w:rFonts w:ascii="Segoe UI" w:hAnsi="Segoe UI" w:cs="Segoe U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BE1B9C" w:rsidRPr="00DA2CFF">
        <w:tc>
          <w:tcPr>
            <w:tcW w:w="4320" w:type="dxa"/>
          </w:tcPr>
          <w:p w:rsidR="00BE1B9C" w:rsidRPr="00DA2CFF" w:rsidRDefault="00B75F65" w:rsidP="00DA2CFF">
            <w:pPr>
              <w:jc w:val="both"/>
              <w:rPr>
                <w:rFonts w:ascii="Segoe UI" w:hAnsi="Segoe UI" w:cs="Segoe UI"/>
              </w:rPr>
            </w:pPr>
            <w:r w:rsidRPr="00DA2CFF">
              <w:rPr>
                <w:rFonts w:ascii="Segoe UI" w:hAnsi="Segoe UI" w:cs="Segoe UI"/>
              </w:rPr>
              <w:t>Nome completo dos autores</w:t>
            </w:r>
          </w:p>
        </w:tc>
        <w:tc>
          <w:tcPr>
            <w:tcW w:w="4320" w:type="dxa"/>
          </w:tcPr>
          <w:p w:rsidR="00BE1B9C" w:rsidRPr="00DA2CFF" w:rsidRDefault="00B75F65" w:rsidP="00DA2CFF">
            <w:pPr>
              <w:jc w:val="both"/>
              <w:rPr>
                <w:rFonts w:ascii="Segoe UI" w:hAnsi="Segoe UI" w:cs="Segoe UI"/>
              </w:rPr>
            </w:pPr>
            <w:r w:rsidRPr="00DA2CFF">
              <w:rPr>
                <w:rFonts w:ascii="Segoe UI" w:hAnsi="Segoe UI" w:cs="Segoe UI"/>
              </w:rPr>
              <w:t>Assinatura</w:t>
            </w:r>
          </w:p>
        </w:tc>
      </w:tr>
      <w:tr w:rsidR="00BE1B9C" w:rsidRPr="00DA2CFF">
        <w:tc>
          <w:tcPr>
            <w:tcW w:w="4320" w:type="dxa"/>
          </w:tcPr>
          <w:p w:rsidR="00BE1B9C" w:rsidRPr="00DA2CFF" w:rsidRDefault="00BE1B9C" w:rsidP="00DA2CFF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4320" w:type="dxa"/>
          </w:tcPr>
          <w:p w:rsidR="00BE1B9C" w:rsidRPr="00DA2CFF" w:rsidRDefault="00BE1B9C" w:rsidP="00DA2CFF">
            <w:pPr>
              <w:jc w:val="both"/>
              <w:rPr>
                <w:rFonts w:ascii="Segoe UI" w:hAnsi="Segoe UI" w:cs="Segoe UI"/>
              </w:rPr>
            </w:pPr>
          </w:p>
        </w:tc>
      </w:tr>
      <w:tr w:rsidR="00BE1B9C" w:rsidRPr="00DA2CFF">
        <w:tc>
          <w:tcPr>
            <w:tcW w:w="4320" w:type="dxa"/>
          </w:tcPr>
          <w:p w:rsidR="00BE1B9C" w:rsidRPr="00DA2CFF" w:rsidRDefault="00BE1B9C" w:rsidP="00DA2CFF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4320" w:type="dxa"/>
          </w:tcPr>
          <w:p w:rsidR="00BE1B9C" w:rsidRPr="00DA2CFF" w:rsidRDefault="00BE1B9C" w:rsidP="00DA2CFF">
            <w:pPr>
              <w:jc w:val="both"/>
              <w:rPr>
                <w:rFonts w:ascii="Segoe UI" w:hAnsi="Segoe UI" w:cs="Segoe UI"/>
              </w:rPr>
            </w:pPr>
          </w:p>
        </w:tc>
      </w:tr>
      <w:tr w:rsidR="00BE1B9C" w:rsidRPr="00DA2CFF">
        <w:tc>
          <w:tcPr>
            <w:tcW w:w="4320" w:type="dxa"/>
          </w:tcPr>
          <w:p w:rsidR="00BE1B9C" w:rsidRPr="00DA2CFF" w:rsidRDefault="00BE1B9C" w:rsidP="00DA2CFF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4320" w:type="dxa"/>
          </w:tcPr>
          <w:p w:rsidR="00BE1B9C" w:rsidRPr="00DA2CFF" w:rsidRDefault="00BE1B9C" w:rsidP="00DA2CFF">
            <w:pPr>
              <w:jc w:val="both"/>
              <w:rPr>
                <w:rFonts w:ascii="Segoe UI" w:hAnsi="Segoe UI" w:cs="Segoe UI"/>
              </w:rPr>
            </w:pPr>
          </w:p>
        </w:tc>
      </w:tr>
    </w:tbl>
    <w:p w:rsidR="00B75F65" w:rsidRDefault="00B75F65"/>
    <w:sectPr w:rsidR="00B75F6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75F65"/>
    <w:rsid w:val="00BE1B9C"/>
    <w:rsid w:val="00CB0664"/>
    <w:rsid w:val="00DA2CF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516372A-E847-4B75-825F-AD68C2FA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9B65A7-0960-45AF-AD6D-598DBC5E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Conta da Microsoft</cp:lastModifiedBy>
  <cp:revision>2</cp:revision>
  <dcterms:created xsi:type="dcterms:W3CDTF">2025-05-21T20:55:00Z</dcterms:created>
  <dcterms:modified xsi:type="dcterms:W3CDTF">2025-05-21T20:55:00Z</dcterms:modified>
  <cp:category/>
</cp:coreProperties>
</file>